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DBA9" w14:textId="77777777" w:rsidR="00030DF7" w:rsidRDefault="00000000">
      <w:pPr>
        <w:pStyle w:val="Title"/>
      </w:pPr>
      <w:r>
        <w:t>Faculty Reflection Guide: Accessible Course Design</w:t>
      </w:r>
    </w:p>
    <w:p w14:paraId="40D1B87D" w14:textId="77777777" w:rsidR="00030DF7" w:rsidRDefault="00000000">
      <w:r>
        <w:t>This guide is designed to help you reflect on accessibility best practices while reviewing each training module on the DOJ Title II ruling and WCAG 2.1 AA compliance. After completing the module overviews and resources, use the questions below to evaluate your own course materials and note changes you can make.</w:t>
      </w:r>
    </w:p>
    <w:p w14:paraId="489F61EF" w14:textId="77777777" w:rsidR="00030DF7" w:rsidRDefault="00000000">
      <w:pPr>
        <w:pStyle w:val="Heading1"/>
      </w:pPr>
      <w:r>
        <w:t>Headings</w:t>
      </w:r>
    </w:p>
    <w:p w14:paraId="257CF574" w14:textId="77777777" w:rsidR="00030DF7" w:rsidRDefault="00000000">
      <w:pPr>
        <w:pStyle w:val="ListBullet"/>
      </w:pPr>
      <w:r>
        <w:t>How do I currently structure content in my course (documents, LMS pages, presentations)?</w:t>
      </w:r>
    </w:p>
    <w:p w14:paraId="45E11EA2" w14:textId="77777777" w:rsidR="00030DF7" w:rsidRDefault="00000000">
      <w:pPr>
        <w:pStyle w:val="ListBullet"/>
      </w:pPr>
      <w:r>
        <w:t>Would a student using a screen reader be able to navigate my content easily based on the headings I’ve used?</w:t>
      </w:r>
    </w:p>
    <w:p w14:paraId="68610F3B" w14:textId="77777777" w:rsidR="00030DF7" w:rsidRDefault="00000000">
      <w:pPr>
        <w:pStyle w:val="ListBullet"/>
      </w:pPr>
      <w:r>
        <w:t>Where might I be using bold or enlarged text instead of true headings, and how could I revise this to improve accessibility?</w:t>
      </w:r>
    </w:p>
    <w:p w14:paraId="6E92373A" w14:textId="77777777" w:rsidR="00030DF7" w:rsidRDefault="00000000">
      <w:pPr>
        <w:pStyle w:val="ListBullet"/>
      </w:pPr>
      <w:r>
        <w:t>How can clear heading structure improve learning for all my students, not just those with disabilities?</w:t>
      </w:r>
    </w:p>
    <w:p w14:paraId="7A5DA261" w14:textId="77777777" w:rsidR="00030DF7" w:rsidRDefault="00000000">
      <w:pPr>
        <w:pStyle w:val="Heading1"/>
      </w:pPr>
      <w:r>
        <w:t>Links</w:t>
      </w:r>
    </w:p>
    <w:p w14:paraId="752B5C3F" w14:textId="77777777" w:rsidR="00030DF7" w:rsidRDefault="00000000">
      <w:pPr>
        <w:pStyle w:val="ListBullet"/>
      </w:pPr>
      <w:r>
        <w:t>Do my link texts describe the destination or purpose clearly (e.g., 'Read the syllabus' vs. 'Click here')?</w:t>
      </w:r>
    </w:p>
    <w:p w14:paraId="1B7EC437" w14:textId="77777777" w:rsidR="00030DF7" w:rsidRDefault="00000000">
      <w:pPr>
        <w:pStyle w:val="ListBullet"/>
      </w:pPr>
      <w:r>
        <w:t>How might confusing or vague links create barriers for students using assistive technology?</w:t>
      </w:r>
    </w:p>
    <w:p w14:paraId="693A3809" w14:textId="77777777" w:rsidR="00030DF7" w:rsidRDefault="00000000">
      <w:pPr>
        <w:pStyle w:val="ListBullet"/>
      </w:pPr>
      <w:r>
        <w:t>What changes could I make to my links to help students quickly scan and understand course resources?</w:t>
      </w:r>
    </w:p>
    <w:p w14:paraId="7984AB1A" w14:textId="77777777" w:rsidR="00030DF7" w:rsidRDefault="00000000">
      <w:pPr>
        <w:pStyle w:val="ListBullet"/>
      </w:pPr>
      <w:r>
        <w:t>How can I model professional digital communication for students through my use of meaningful link text?</w:t>
      </w:r>
    </w:p>
    <w:p w14:paraId="71A4EB9E" w14:textId="77777777" w:rsidR="00030DF7" w:rsidRDefault="00000000">
      <w:pPr>
        <w:pStyle w:val="Heading1"/>
      </w:pPr>
      <w:r>
        <w:t>Images</w:t>
      </w:r>
    </w:p>
    <w:p w14:paraId="5EF0113F" w14:textId="77777777" w:rsidR="00030DF7" w:rsidRDefault="00000000">
      <w:pPr>
        <w:pStyle w:val="ListBullet"/>
      </w:pPr>
      <w:r>
        <w:t>Do the images in my course convey essential information, or are they purely decorative?</w:t>
      </w:r>
    </w:p>
    <w:p w14:paraId="3AD279AD" w14:textId="77777777" w:rsidR="00030DF7" w:rsidRDefault="00000000">
      <w:pPr>
        <w:pStyle w:val="ListBullet"/>
      </w:pPr>
      <w:r>
        <w:t>How do I ensure that essential images include effective alternative text (alt text)?</w:t>
      </w:r>
    </w:p>
    <w:p w14:paraId="3792A8E1" w14:textId="77777777" w:rsidR="00030DF7" w:rsidRDefault="00000000">
      <w:pPr>
        <w:pStyle w:val="ListBullet"/>
      </w:pPr>
      <w:r>
        <w:t>Are there images where I’ve added too much text into the image itself (like charts or flyers) that would be inaccessible to students using screen readers?</w:t>
      </w:r>
    </w:p>
    <w:p w14:paraId="1065A113" w14:textId="77777777" w:rsidR="00030DF7" w:rsidRDefault="00000000">
      <w:pPr>
        <w:pStyle w:val="ListBullet"/>
      </w:pPr>
      <w:r>
        <w:t>How might thoughtful image descriptions support diverse learners (for example, English language learners or students accessing content in low-bandwidth environments)?</w:t>
      </w:r>
    </w:p>
    <w:p w14:paraId="25E10782" w14:textId="77777777" w:rsidR="00030DF7" w:rsidRDefault="00000000">
      <w:pPr>
        <w:pStyle w:val="Heading1"/>
      </w:pPr>
      <w:r>
        <w:lastRenderedPageBreak/>
        <w:t>Media (Audio/Video)</w:t>
      </w:r>
    </w:p>
    <w:p w14:paraId="44E9C325" w14:textId="77777777" w:rsidR="00030DF7" w:rsidRDefault="00000000">
      <w:pPr>
        <w:pStyle w:val="ListBullet"/>
      </w:pPr>
      <w:r>
        <w:t>Do all videos I use include accurate captions, and do audio files come with transcripts?</w:t>
      </w:r>
    </w:p>
    <w:p w14:paraId="56F02FC4" w14:textId="77777777" w:rsidR="00030DF7" w:rsidRDefault="00000000">
      <w:pPr>
        <w:pStyle w:val="ListBullet"/>
      </w:pPr>
      <w:r>
        <w:t>How would missing captions or transcripts impact a student’s ability to learn in my course?</w:t>
      </w:r>
    </w:p>
    <w:p w14:paraId="57655D6D" w14:textId="77777777" w:rsidR="00030DF7" w:rsidRDefault="00000000">
      <w:pPr>
        <w:pStyle w:val="ListBullet"/>
      </w:pPr>
      <w:r>
        <w:t>What strategies can I use to ensure accessibility when creating or selecting new media (e.g., checking vendor captions, adding my own transcript)?</w:t>
      </w:r>
    </w:p>
    <w:p w14:paraId="66BDF5AA" w14:textId="77777777" w:rsidR="00030DF7" w:rsidRDefault="00000000">
      <w:pPr>
        <w:pStyle w:val="ListBullet"/>
      </w:pPr>
      <w:r>
        <w:t>How could captions or transcripts benefit all students (e.g., study aids, language support, quiet/noisy environments)?</w:t>
      </w:r>
    </w:p>
    <w:p w14:paraId="20865726" w14:textId="77777777" w:rsidR="00030DF7" w:rsidRDefault="00000000">
      <w:pPr>
        <w:pStyle w:val="Heading1"/>
      </w:pPr>
      <w:r>
        <w:t>Color &amp; Contrast</w:t>
      </w:r>
    </w:p>
    <w:p w14:paraId="5CC9FEDB" w14:textId="77777777" w:rsidR="00030DF7" w:rsidRDefault="00000000">
      <w:pPr>
        <w:pStyle w:val="ListBullet"/>
      </w:pPr>
      <w:r>
        <w:t>Do the colors I use in slides, course materials, and LMS pages meet contrast requirements for readability?</w:t>
      </w:r>
    </w:p>
    <w:p w14:paraId="4C42FE49" w14:textId="77777777" w:rsidR="00030DF7" w:rsidRDefault="00000000">
      <w:pPr>
        <w:pStyle w:val="ListBullet"/>
      </w:pPr>
      <w:r>
        <w:t>Am I relying on color alone to convey meaning (e.g., 'items in red are late')?</w:t>
      </w:r>
    </w:p>
    <w:p w14:paraId="4122117C" w14:textId="77777777" w:rsidR="00030DF7" w:rsidRDefault="00000000">
      <w:pPr>
        <w:pStyle w:val="ListBullet"/>
      </w:pPr>
      <w:r>
        <w:t>How could I redesign course visuals so that they’re clear even for students with low vision or color blindness?</w:t>
      </w:r>
    </w:p>
    <w:p w14:paraId="53058927" w14:textId="77777777" w:rsidR="00030DF7" w:rsidRDefault="00000000">
      <w:pPr>
        <w:pStyle w:val="ListBullet"/>
      </w:pPr>
      <w:r>
        <w:t>How does accessible color use support better communication and reduce cognitive load for all learners?</w:t>
      </w:r>
    </w:p>
    <w:p w14:paraId="166B8579" w14:textId="77777777" w:rsidR="00030DF7" w:rsidRDefault="00000000">
      <w:pPr>
        <w:pStyle w:val="Heading1"/>
      </w:pPr>
      <w:r>
        <w:t>Tables</w:t>
      </w:r>
    </w:p>
    <w:p w14:paraId="35EC2070" w14:textId="77777777" w:rsidR="00030DF7" w:rsidRDefault="00000000">
      <w:pPr>
        <w:pStyle w:val="ListBullet"/>
      </w:pPr>
      <w:r>
        <w:t>Am I using tables only for data (not for layout/visual design)?</w:t>
      </w:r>
    </w:p>
    <w:p w14:paraId="3EA54C58" w14:textId="77777777" w:rsidR="00030DF7" w:rsidRDefault="00000000">
      <w:pPr>
        <w:pStyle w:val="ListBullet"/>
      </w:pPr>
      <w:r>
        <w:t>Do my tables have clear header rows and logical reading order for screen reader users?</w:t>
      </w:r>
    </w:p>
    <w:p w14:paraId="666E95C5" w14:textId="77777777" w:rsidR="00030DF7" w:rsidRDefault="00000000">
      <w:pPr>
        <w:pStyle w:val="ListBullet"/>
      </w:pPr>
      <w:r>
        <w:t>Are any tables too complex, and could I break them into simpler structures or add explanatory text?</w:t>
      </w:r>
    </w:p>
    <w:p w14:paraId="3B74A38C" w14:textId="77777777" w:rsidR="00030DF7" w:rsidRDefault="00000000">
      <w:pPr>
        <w:pStyle w:val="ListBullet"/>
      </w:pPr>
      <w:r>
        <w:t>How can well-structured tables help all students better interpret and engage with course information?</w:t>
      </w:r>
    </w:p>
    <w:p w14:paraId="04B30ACE" w14:textId="77777777" w:rsidR="00030DF7" w:rsidRDefault="00000000">
      <w:pPr>
        <w:pStyle w:val="Heading1"/>
      </w:pPr>
      <w:r>
        <w:t>PowerPoints</w:t>
      </w:r>
    </w:p>
    <w:p w14:paraId="63B22540" w14:textId="77777777" w:rsidR="00030DF7" w:rsidRDefault="00000000">
      <w:pPr>
        <w:pStyle w:val="ListBullet"/>
      </w:pPr>
      <w:r>
        <w:t>How can I use PowerPoint’s built-in layouts and templates to make my slides easier to navigate for all students?</w:t>
      </w:r>
    </w:p>
    <w:p w14:paraId="444BECBB" w14:textId="77777777" w:rsidR="00030DF7" w:rsidRDefault="00000000">
      <w:pPr>
        <w:pStyle w:val="ListBullet"/>
      </w:pPr>
      <w:r>
        <w:t>Do my slides have a clear reading order so screen readers and assistive technology can follow them logically?</w:t>
      </w:r>
    </w:p>
    <w:p w14:paraId="2FC58BAA" w14:textId="77777777" w:rsidR="00030DF7" w:rsidRDefault="00000000">
      <w:pPr>
        <w:pStyle w:val="ListBullet"/>
      </w:pPr>
      <w:r>
        <w:t>Have I provided meaningful alt text or descriptions for any images, charts, or graphics in my presentations?</w:t>
      </w:r>
    </w:p>
    <w:p w14:paraId="488BC868" w14:textId="77777777" w:rsidR="00030DF7" w:rsidRDefault="00000000">
      <w:pPr>
        <w:pStyle w:val="ListBullet"/>
      </w:pPr>
      <w:r>
        <w:t>How might making my slides more accessible also improve clarity and engagement for students in general?</w:t>
      </w:r>
    </w:p>
    <w:p w14:paraId="35941AD8" w14:textId="77777777" w:rsidR="00030DF7" w:rsidRDefault="00000000">
      <w:pPr>
        <w:pStyle w:val="Heading1"/>
      </w:pPr>
      <w:r>
        <w:t>PDFs</w:t>
      </w:r>
    </w:p>
    <w:p w14:paraId="0DD69AE0" w14:textId="77777777" w:rsidR="00030DF7" w:rsidRDefault="00000000">
      <w:pPr>
        <w:pStyle w:val="ListBullet"/>
      </w:pPr>
      <w:r>
        <w:t>Are the PDFs I share with students created from accessible source documents (such as Word files with proper heading structure)?</w:t>
      </w:r>
    </w:p>
    <w:p w14:paraId="7D004502" w14:textId="77777777" w:rsidR="00030DF7" w:rsidRDefault="00000000">
      <w:pPr>
        <w:pStyle w:val="ListBullet"/>
      </w:pPr>
      <w:r>
        <w:lastRenderedPageBreak/>
        <w:t>Do my PDFs contain readable text, or are some scanned images that might not be accessible to screen readers?</w:t>
      </w:r>
    </w:p>
    <w:p w14:paraId="0E64626E" w14:textId="77777777" w:rsidR="00030DF7" w:rsidRDefault="00000000">
      <w:pPr>
        <w:pStyle w:val="ListBullet"/>
      </w:pPr>
      <w:r>
        <w:t>What steps can I take to check my PDFs for accessibility and make necessary improvements before posting them in my course?</w:t>
      </w:r>
    </w:p>
    <w:p w14:paraId="3C20BD73" w14:textId="77777777" w:rsidR="00030DF7" w:rsidRDefault="00000000">
      <w:pPr>
        <w:pStyle w:val="ListBullet"/>
      </w:pPr>
      <w:r>
        <w:t>How might providing accessible PDFs support diverse learners, including those using mobile devices or screen readers?</w:t>
      </w:r>
    </w:p>
    <w:sectPr w:rsidR="00030DF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7575874">
    <w:abstractNumId w:val="8"/>
  </w:num>
  <w:num w:numId="2" w16cid:durableId="1706059472">
    <w:abstractNumId w:val="6"/>
  </w:num>
  <w:num w:numId="3" w16cid:durableId="159929076">
    <w:abstractNumId w:val="5"/>
  </w:num>
  <w:num w:numId="4" w16cid:durableId="366374380">
    <w:abstractNumId w:val="4"/>
  </w:num>
  <w:num w:numId="5" w16cid:durableId="929972188">
    <w:abstractNumId w:val="7"/>
  </w:num>
  <w:num w:numId="6" w16cid:durableId="817453158">
    <w:abstractNumId w:val="3"/>
  </w:num>
  <w:num w:numId="7" w16cid:durableId="729547107">
    <w:abstractNumId w:val="2"/>
  </w:num>
  <w:num w:numId="8" w16cid:durableId="205223527">
    <w:abstractNumId w:val="1"/>
  </w:num>
  <w:num w:numId="9" w16cid:durableId="19338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F7"/>
    <w:rsid w:val="00034616"/>
    <w:rsid w:val="0006063C"/>
    <w:rsid w:val="0015074B"/>
    <w:rsid w:val="0029639D"/>
    <w:rsid w:val="00326F90"/>
    <w:rsid w:val="0092370F"/>
    <w:rsid w:val="00AA1D8D"/>
    <w:rsid w:val="00B47730"/>
    <w:rsid w:val="00C237F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E3819"/>
  <w14:defaultImageDpi w14:val="300"/>
  <w15:docId w15:val="{1B2B5974-752E-484B-85ED-645737F0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Valais, Teresa</cp:lastModifiedBy>
  <cp:revision>2</cp:revision>
  <cp:lastPrinted>2025-10-15T12:35:00Z</cp:lastPrinted>
  <dcterms:created xsi:type="dcterms:W3CDTF">2025-10-16T15:28:00Z</dcterms:created>
  <dcterms:modified xsi:type="dcterms:W3CDTF">2025-10-16T15:28:00Z</dcterms:modified>
  <cp:category/>
</cp:coreProperties>
</file>